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01D3" w14:textId="77777777" w:rsidR="00D0078F" w:rsidRDefault="00D0078F" w:rsidP="00D0078F">
      <w:r w:rsidRPr="00D0078F">
        <w:t>Quadro 12 - Atividades Acadêmicas Complementares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2186"/>
        <w:gridCol w:w="2078"/>
        <w:gridCol w:w="2478"/>
      </w:tblGrid>
      <w:tr w:rsidR="001F7FC3" w:rsidRPr="00D0078F" w14:paraId="2E5AE11A" w14:textId="77777777" w:rsidTr="00D0078F">
        <w:tc>
          <w:tcPr>
            <w:tcW w:w="2000" w:type="dxa"/>
          </w:tcPr>
          <w:p w14:paraId="76C9CE2B" w14:textId="77777777" w:rsidR="001F7FC3" w:rsidRPr="00D0078F" w:rsidRDefault="00BD4DEC">
            <w:pPr>
              <w:rPr>
                <w:b/>
                <w:bCs/>
              </w:rPr>
            </w:pPr>
            <w:r w:rsidRPr="00D0078F">
              <w:rPr>
                <w:b/>
                <w:bCs/>
              </w:rPr>
              <w:t>Código</w:t>
            </w:r>
          </w:p>
        </w:tc>
        <w:tc>
          <w:tcPr>
            <w:tcW w:w="2266" w:type="dxa"/>
          </w:tcPr>
          <w:p w14:paraId="36F73CF6" w14:textId="77777777" w:rsidR="001F7FC3" w:rsidRPr="00D0078F" w:rsidRDefault="00BD4DEC">
            <w:pPr>
              <w:rPr>
                <w:b/>
                <w:bCs/>
              </w:rPr>
            </w:pPr>
            <w:r w:rsidRPr="00D0078F">
              <w:rPr>
                <w:b/>
                <w:bCs/>
              </w:rPr>
              <w:t>Nome da Atividade</w:t>
            </w:r>
          </w:p>
        </w:tc>
        <w:tc>
          <w:tcPr>
            <w:tcW w:w="2112" w:type="dxa"/>
          </w:tcPr>
          <w:p w14:paraId="45EA6E3A" w14:textId="77777777" w:rsidR="001F7FC3" w:rsidRPr="00D0078F" w:rsidRDefault="00BD4DEC">
            <w:pPr>
              <w:rPr>
                <w:b/>
                <w:bCs/>
              </w:rPr>
            </w:pPr>
            <w:r w:rsidRPr="00D0078F">
              <w:rPr>
                <w:b/>
                <w:bCs/>
              </w:rPr>
              <w:t>Carga horária Máxima</w:t>
            </w:r>
          </w:p>
        </w:tc>
        <w:tc>
          <w:tcPr>
            <w:tcW w:w="2478" w:type="dxa"/>
          </w:tcPr>
          <w:p w14:paraId="4D937E23" w14:textId="77777777" w:rsidR="001F7FC3" w:rsidRPr="00D0078F" w:rsidRDefault="00BD4DEC">
            <w:pPr>
              <w:rPr>
                <w:b/>
                <w:bCs/>
              </w:rPr>
            </w:pPr>
            <w:r w:rsidRPr="00D0078F">
              <w:rPr>
                <w:b/>
                <w:bCs/>
              </w:rPr>
              <w:t>Comprovação</w:t>
            </w:r>
          </w:p>
        </w:tc>
      </w:tr>
      <w:tr w:rsidR="00EA59C7" w:rsidRPr="00C07815" w14:paraId="23B1B350" w14:textId="77777777" w:rsidTr="00D0078F">
        <w:tc>
          <w:tcPr>
            <w:tcW w:w="8856" w:type="dxa"/>
            <w:gridSpan w:val="4"/>
          </w:tcPr>
          <w:p w14:paraId="2C430F60" w14:textId="1EC4C5BC" w:rsidR="00EA59C7" w:rsidRPr="00D0078F" w:rsidRDefault="00EA59C7" w:rsidP="00D0078F">
            <w:pPr>
              <w:jc w:val="center"/>
              <w:rPr>
                <w:b/>
                <w:bCs/>
                <w:lang w:val="pt-BR"/>
              </w:rPr>
            </w:pPr>
            <w:r w:rsidRPr="00D0078F">
              <w:rPr>
                <w:b/>
                <w:bCs/>
                <w:lang w:val="pt-BR"/>
              </w:rPr>
              <w:t>Atividades de Caráter Científico e de Divulgação Científica</w:t>
            </w:r>
          </w:p>
        </w:tc>
      </w:tr>
      <w:tr w:rsidR="001F7FC3" w:rsidRPr="00C07815" w14:paraId="614B932C" w14:textId="77777777" w:rsidTr="00D0078F">
        <w:tc>
          <w:tcPr>
            <w:tcW w:w="2000" w:type="dxa"/>
          </w:tcPr>
          <w:p w14:paraId="6F7A7ADC" w14:textId="77777777" w:rsidR="001F7FC3" w:rsidRDefault="00BD4DEC">
            <w:r>
              <w:t>ATCO0889</w:t>
            </w:r>
          </w:p>
        </w:tc>
        <w:tc>
          <w:tcPr>
            <w:tcW w:w="2266" w:type="dxa"/>
          </w:tcPr>
          <w:p w14:paraId="48C830A6" w14:textId="50466439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Publicação de artigo científico em periódico</w:t>
            </w:r>
          </w:p>
        </w:tc>
        <w:tc>
          <w:tcPr>
            <w:tcW w:w="2112" w:type="dxa"/>
          </w:tcPr>
          <w:p w14:paraId="42FF2B58" w14:textId="75360758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10 horas por artigo, respeitando o teto de 20 horas</w:t>
            </w:r>
          </w:p>
        </w:tc>
        <w:tc>
          <w:tcPr>
            <w:tcW w:w="2478" w:type="dxa"/>
          </w:tcPr>
          <w:p w14:paraId="522E9D0B" w14:textId="04B75394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Cópia da folha de rosto do meio de divulgação e da primeira página da publicação.</w:t>
            </w:r>
          </w:p>
        </w:tc>
      </w:tr>
      <w:tr w:rsidR="001F7FC3" w:rsidRPr="00C07815" w14:paraId="475ADC36" w14:textId="77777777" w:rsidTr="00D0078F">
        <w:tc>
          <w:tcPr>
            <w:tcW w:w="2000" w:type="dxa"/>
          </w:tcPr>
          <w:p w14:paraId="2B59F992" w14:textId="77777777" w:rsidR="001F7FC3" w:rsidRDefault="00BD4DEC">
            <w:r>
              <w:t>ATCO1022</w:t>
            </w:r>
          </w:p>
        </w:tc>
        <w:tc>
          <w:tcPr>
            <w:tcW w:w="2266" w:type="dxa"/>
          </w:tcPr>
          <w:p w14:paraId="35C80FCF" w14:textId="6F8F8EAF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Resumos expandidos ou completos publicados em anais de eventos</w:t>
            </w:r>
          </w:p>
        </w:tc>
        <w:tc>
          <w:tcPr>
            <w:tcW w:w="2112" w:type="dxa"/>
          </w:tcPr>
          <w:p w14:paraId="571353C3" w14:textId="61515FA3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7 horas por resumo, respeitando o teto de 20 horas.</w:t>
            </w:r>
          </w:p>
        </w:tc>
        <w:tc>
          <w:tcPr>
            <w:tcW w:w="2478" w:type="dxa"/>
          </w:tcPr>
          <w:p w14:paraId="1B813855" w14:textId="12534BE0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Cópia do resumo e da folha de rosto de do meio de sua divulgação.</w:t>
            </w:r>
          </w:p>
        </w:tc>
      </w:tr>
      <w:tr w:rsidR="001F7FC3" w:rsidRPr="00C07815" w14:paraId="523F8775" w14:textId="77777777" w:rsidTr="00D0078F">
        <w:tc>
          <w:tcPr>
            <w:tcW w:w="2000" w:type="dxa"/>
          </w:tcPr>
          <w:p w14:paraId="03BEDA77" w14:textId="77777777" w:rsidR="001F7FC3" w:rsidRDefault="00BD4DEC">
            <w:r>
              <w:t>ATCO1027</w:t>
            </w:r>
          </w:p>
        </w:tc>
        <w:tc>
          <w:tcPr>
            <w:tcW w:w="2266" w:type="dxa"/>
          </w:tcPr>
          <w:p w14:paraId="4BCFA859" w14:textId="391CA43E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Resumos simples publicados em anais de eventos</w:t>
            </w:r>
          </w:p>
        </w:tc>
        <w:tc>
          <w:tcPr>
            <w:tcW w:w="2112" w:type="dxa"/>
          </w:tcPr>
          <w:p w14:paraId="787A431C" w14:textId="76A9286F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3 horas por resumo, respeitando o teto de 10 horas.</w:t>
            </w:r>
          </w:p>
        </w:tc>
        <w:tc>
          <w:tcPr>
            <w:tcW w:w="2478" w:type="dxa"/>
          </w:tcPr>
          <w:p w14:paraId="056D6EC7" w14:textId="5419E6F3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Cópia do resumo e da folha de rosto de do meio de sua divulgação.</w:t>
            </w:r>
          </w:p>
        </w:tc>
      </w:tr>
      <w:tr w:rsidR="001F7FC3" w:rsidRPr="00C07815" w14:paraId="643CFBC9" w14:textId="77777777" w:rsidTr="00D0078F">
        <w:tc>
          <w:tcPr>
            <w:tcW w:w="2000" w:type="dxa"/>
          </w:tcPr>
          <w:p w14:paraId="6A3C7210" w14:textId="77777777" w:rsidR="001F7FC3" w:rsidRDefault="00BD4DEC">
            <w:r>
              <w:t>ATCO1031</w:t>
            </w:r>
          </w:p>
        </w:tc>
        <w:tc>
          <w:tcPr>
            <w:tcW w:w="2266" w:type="dxa"/>
          </w:tcPr>
          <w:p w14:paraId="2BF0B27F" w14:textId="12D67D58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Trabalho apresentado em evento científico</w:t>
            </w:r>
          </w:p>
        </w:tc>
        <w:tc>
          <w:tcPr>
            <w:tcW w:w="2112" w:type="dxa"/>
          </w:tcPr>
          <w:p w14:paraId="4BFC6E14" w14:textId="02D36344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5 horas por trabalho, respeitando o teto de 20 horas.</w:t>
            </w:r>
          </w:p>
        </w:tc>
        <w:tc>
          <w:tcPr>
            <w:tcW w:w="2478" w:type="dxa"/>
          </w:tcPr>
          <w:p w14:paraId="2E17DB18" w14:textId="2441F7CB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Certificado ou declaração de apresentação emitido pela entidade promotora do evento, contendo a data e o nome do discente como apresentador.</w:t>
            </w:r>
          </w:p>
        </w:tc>
      </w:tr>
      <w:tr w:rsidR="001F7FC3" w:rsidRPr="00C07815" w14:paraId="0E6B4AC0" w14:textId="77777777" w:rsidTr="00D0078F">
        <w:tc>
          <w:tcPr>
            <w:tcW w:w="2000" w:type="dxa"/>
          </w:tcPr>
          <w:p w14:paraId="12944695" w14:textId="77777777" w:rsidR="001F7FC3" w:rsidRDefault="00BD4DEC">
            <w:r>
              <w:t>ATCO0661</w:t>
            </w:r>
          </w:p>
        </w:tc>
        <w:tc>
          <w:tcPr>
            <w:tcW w:w="2266" w:type="dxa"/>
          </w:tcPr>
          <w:p w14:paraId="5D647F92" w14:textId="6D838C55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Participação em Projeto de Iniciação Científica</w:t>
            </w:r>
          </w:p>
        </w:tc>
        <w:tc>
          <w:tcPr>
            <w:tcW w:w="2112" w:type="dxa"/>
          </w:tcPr>
          <w:p w14:paraId="737EDBC7" w14:textId="6775589C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10 horas por semestre, respeitando o teto de 20 horas.</w:t>
            </w:r>
          </w:p>
        </w:tc>
        <w:tc>
          <w:tcPr>
            <w:tcW w:w="2478" w:type="dxa"/>
          </w:tcPr>
          <w:p w14:paraId="64C25608" w14:textId="12D5D0E3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Declaração/certificado emitido pelo órgão competente, que ateste o</w:t>
            </w:r>
            <w:r>
              <w:rPr>
                <w:lang w:val="pt-BR"/>
              </w:rPr>
              <w:t xml:space="preserve"> </w:t>
            </w:r>
            <w:r w:rsidRPr="00D0078F">
              <w:rPr>
                <w:lang w:val="pt-BR"/>
              </w:rPr>
              <w:t>cumprimento das atividades previstas e que especifique a data de início e de término.</w:t>
            </w:r>
          </w:p>
        </w:tc>
      </w:tr>
      <w:tr w:rsidR="00EA59C7" w:rsidRPr="00C07815" w14:paraId="4EE96523" w14:textId="77777777" w:rsidTr="00D0078F">
        <w:tc>
          <w:tcPr>
            <w:tcW w:w="2000" w:type="dxa"/>
          </w:tcPr>
          <w:p w14:paraId="05DB92C4" w14:textId="776CEDC8" w:rsidR="00EA59C7" w:rsidRDefault="00C07815">
            <w:r>
              <w:t>ATCO0661</w:t>
            </w:r>
            <w:r>
              <w:t xml:space="preserve"> - B</w:t>
            </w:r>
          </w:p>
        </w:tc>
        <w:tc>
          <w:tcPr>
            <w:tcW w:w="2266" w:type="dxa"/>
          </w:tcPr>
          <w:p w14:paraId="539A206D" w14:textId="4B2531E9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Participação em projetos e/ou atividades de pesquisa (exceto Iniciação Científica)</w:t>
            </w:r>
          </w:p>
        </w:tc>
        <w:tc>
          <w:tcPr>
            <w:tcW w:w="2112" w:type="dxa"/>
          </w:tcPr>
          <w:p w14:paraId="5ADACA6A" w14:textId="1DB0D1EA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5 horas por semestre, respeitando o teto de 10 horas.</w:t>
            </w:r>
          </w:p>
        </w:tc>
        <w:tc>
          <w:tcPr>
            <w:tcW w:w="2478" w:type="dxa"/>
          </w:tcPr>
          <w:p w14:paraId="16943607" w14:textId="69A7EF12" w:rsidR="00EA59C7" w:rsidRPr="00EA59C7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cumprimento das atividades previstas e que especifique a data de início e de término.</w:t>
            </w:r>
          </w:p>
        </w:tc>
      </w:tr>
      <w:tr w:rsidR="00EA59C7" w:rsidRPr="00C07815" w14:paraId="61BF6B4F" w14:textId="77777777" w:rsidTr="00D0078F">
        <w:tc>
          <w:tcPr>
            <w:tcW w:w="8856" w:type="dxa"/>
            <w:gridSpan w:val="4"/>
          </w:tcPr>
          <w:p w14:paraId="1B13CD80" w14:textId="574E5E0E" w:rsidR="00EA59C7" w:rsidRPr="00D0078F" w:rsidRDefault="00EA59C7" w:rsidP="00D0078F">
            <w:pPr>
              <w:jc w:val="center"/>
              <w:rPr>
                <w:b/>
                <w:bCs/>
                <w:lang w:val="pt-BR"/>
              </w:rPr>
            </w:pPr>
            <w:r w:rsidRPr="00D0078F">
              <w:rPr>
                <w:b/>
                <w:bCs/>
                <w:lang w:val="pt-BR"/>
              </w:rPr>
              <w:lastRenderedPageBreak/>
              <w:t>Atividades de Ensino, Extensão e outras atividades de caráter técnico</w:t>
            </w:r>
          </w:p>
        </w:tc>
      </w:tr>
      <w:tr w:rsidR="001F7FC3" w:rsidRPr="00C07815" w14:paraId="4E666BD4" w14:textId="77777777" w:rsidTr="00D0078F">
        <w:tc>
          <w:tcPr>
            <w:tcW w:w="2000" w:type="dxa"/>
          </w:tcPr>
          <w:p w14:paraId="451F530F" w14:textId="77777777" w:rsidR="001F7FC3" w:rsidRDefault="00BD4DEC">
            <w:r>
              <w:t>ATCO0077</w:t>
            </w:r>
          </w:p>
        </w:tc>
        <w:tc>
          <w:tcPr>
            <w:tcW w:w="2266" w:type="dxa"/>
          </w:tcPr>
          <w:p w14:paraId="5DC23FD6" w14:textId="3F7E2884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Atividade de monitoria exercida em disciplinas de graduação</w:t>
            </w:r>
          </w:p>
        </w:tc>
        <w:tc>
          <w:tcPr>
            <w:tcW w:w="2112" w:type="dxa"/>
          </w:tcPr>
          <w:p w14:paraId="0017E956" w14:textId="6224CA19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10 horas por semestre, respeitando o teto de 20 horas.</w:t>
            </w:r>
          </w:p>
        </w:tc>
        <w:tc>
          <w:tcPr>
            <w:tcW w:w="2478" w:type="dxa"/>
          </w:tcPr>
          <w:p w14:paraId="305F2DA2" w14:textId="13E079A9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Documento emitido pela Diretoria de Ensino, atestando a participação do aluno na atividade.</w:t>
            </w:r>
          </w:p>
        </w:tc>
      </w:tr>
      <w:tr w:rsidR="00EA59C7" w:rsidRPr="00C07815" w14:paraId="7C0682A0" w14:textId="77777777" w:rsidTr="00D0078F">
        <w:tc>
          <w:tcPr>
            <w:tcW w:w="2000" w:type="dxa"/>
          </w:tcPr>
          <w:p w14:paraId="01699A84" w14:textId="603A9F2C" w:rsidR="00EA59C7" w:rsidRDefault="00EA59C7">
            <w:r w:rsidRPr="00EA59C7">
              <w:t>ATCO0691</w:t>
            </w:r>
          </w:p>
        </w:tc>
        <w:tc>
          <w:tcPr>
            <w:tcW w:w="2266" w:type="dxa"/>
          </w:tcPr>
          <w:p w14:paraId="4B596470" w14:textId="22518DBB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Participação em projetos e/ou atividades de ensino</w:t>
            </w:r>
          </w:p>
        </w:tc>
        <w:tc>
          <w:tcPr>
            <w:tcW w:w="2112" w:type="dxa"/>
          </w:tcPr>
          <w:p w14:paraId="3F6EF627" w14:textId="5FFD168F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10 horas por semestre, respeitando o teto de 20 horas.</w:t>
            </w:r>
          </w:p>
        </w:tc>
        <w:tc>
          <w:tcPr>
            <w:tcW w:w="2478" w:type="dxa"/>
          </w:tcPr>
          <w:p w14:paraId="1EE616D4" w14:textId="02388483" w:rsidR="00EA59C7" w:rsidRPr="00EA59C7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Documento emitido pela Diretoria de Ensino, atestando a participação do aluno na atividade.</w:t>
            </w:r>
          </w:p>
        </w:tc>
      </w:tr>
      <w:tr w:rsidR="001F7FC3" w:rsidRPr="00C07815" w14:paraId="3F595D55" w14:textId="77777777" w:rsidTr="00D0078F">
        <w:tc>
          <w:tcPr>
            <w:tcW w:w="2000" w:type="dxa"/>
          </w:tcPr>
          <w:p w14:paraId="4A439289" w14:textId="77777777" w:rsidR="001F7FC3" w:rsidRDefault="00BD4DEC">
            <w:r>
              <w:t>ATCO0240</w:t>
            </w:r>
          </w:p>
        </w:tc>
        <w:tc>
          <w:tcPr>
            <w:tcW w:w="2266" w:type="dxa"/>
          </w:tcPr>
          <w:p w14:paraId="1D59688A" w14:textId="41928559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Disciplina facultativa cursada com aproveitamento</w:t>
            </w:r>
          </w:p>
        </w:tc>
        <w:tc>
          <w:tcPr>
            <w:tcW w:w="2112" w:type="dxa"/>
          </w:tcPr>
          <w:p w14:paraId="0A0C36A6" w14:textId="1A8A7E6E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15 horas por disciplina, respeitando o teto de 30 horas.</w:t>
            </w:r>
          </w:p>
        </w:tc>
        <w:tc>
          <w:tcPr>
            <w:tcW w:w="2478" w:type="dxa"/>
          </w:tcPr>
          <w:p w14:paraId="119940D8" w14:textId="06FAF896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Documento emitido pela Diretoria de Ensino, atestando a participação do aluno na atividade.</w:t>
            </w:r>
          </w:p>
        </w:tc>
      </w:tr>
      <w:tr w:rsidR="001F7FC3" w:rsidRPr="00C07815" w14:paraId="3C6E43D3" w14:textId="77777777" w:rsidTr="00D0078F">
        <w:tc>
          <w:tcPr>
            <w:tcW w:w="2000" w:type="dxa"/>
          </w:tcPr>
          <w:p w14:paraId="625E6EED" w14:textId="77777777" w:rsidR="001F7FC3" w:rsidRDefault="00BD4DEC">
            <w:r>
              <w:t>ATCO0655</w:t>
            </w:r>
          </w:p>
        </w:tc>
        <w:tc>
          <w:tcPr>
            <w:tcW w:w="2266" w:type="dxa"/>
          </w:tcPr>
          <w:p w14:paraId="5BD26D43" w14:textId="73CDBDCA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Participação em programas conveniados pela UFU de intercâmbio institucional nacional e/ou internacional</w:t>
            </w:r>
          </w:p>
        </w:tc>
        <w:tc>
          <w:tcPr>
            <w:tcW w:w="2112" w:type="dxa"/>
          </w:tcPr>
          <w:p w14:paraId="32B68426" w14:textId="7668D3BE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25 horas por semestre respeitando o teto de 50 horas.</w:t>
            </w:r>
          </w:p>
        </w:tc>
        <w:tc>
          <w:tcPr>
            <w:tcW w:w="2478" w:type="dxa"/>
          </w:tcPr>
          <w:p w14:paraId="1EF8735C" w14:textId="6CA186F0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Documento emitido pela Diretoria de Ensino, atestando a participação do aluno na atividade.</w:t>
            </w:r>
          </w:p>
        </w:tc>
      </w:tr>
      <w:tr w:rsidR="001F7FC3" w:rsidRPr="00C07815" w14:paraId="0D3B7608" w14:textId="77777777" w:rsidTr="00D0078F">
        <w:tc>
          <w:tcPr>
            <w:tcW w:w="2000" w:type="dxa"/>
          </w:tcPr>
          <w:p w14:paraId="6D2CC05A" w14:textId="77777777" w:rsidR="001F7FC3" w:rsidRDefault="00BD4DEC">
            <w:r>
              <w:t>ATCO0605</w:t>
            </w:r>
          </w:p>
        </w:tc>
        <w:tc>
          <w:tcPr>
            <w:tcW w:w="2266" w:type="dxa"/>
          </w:tcPr>
          <w:p w14:paraId="68DC4091" w14:textId="4FEDA841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 xml:space="preserve">Participação em grupos de estudos de temas específicos orientados por docente desta universidade  </w:t>
            </w:r>
          </w:p>
        </w:tc>
        <w:tc>
          <w:tcPr>
            <w:tcW w:w="2112" w:type="dxa"/>
          </w:tcPr>
          <w:p w14:paraId="64A5EEE3" w14:textId="3076BDC0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5 horas por semestre respeitando o teto de 40 horas.</w:t>
            </w:r>
          </w:p>
        </w:tc>
        <w:tc>
          <w:tcPr>
            <w:tcW w:w="2478" w:type="dxa"/>
          </w:tcPr>
          <w:p w14:paraId="69DB50B4" w14:textId="77777777" w:rsidR="001F7FC3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Certificado de participação, emitido pela entidade promotora, constando a assinatura do responsável pela atividade, o número total de horas, bem como a data de início e de término, exceto quando matriculado como Atividade Curricular de</w:t>
            </w:r>
            <w:r>
              <w:rPr>
                <w:lang w:val="pt-BR"/>
              </w:rPr>
              <w:t xml:space="preserve"> </w:t>
            </w:r>
            <w:r w:rsidRPr="00D0078F">
              <w:rPr>
                <w:lang w:val="pt-BR"/>
              </w:rPr>
              <w:t>Extensão (ACE).</w:t>
            </w:r>
          </w:p>
          <w:p w14:paraId="4CCA701A" w14:textId="4B7DE50F" w:rsidR="00615F07" w:rsidRPr="00D0078F" w:rsidRDefault="00615F07">
            <w:pPr>
              <w:rPr>
                <w:lang w:val="pt-BR"/>
              </w:rPr>
            </w:pPr>
          </w:p>
        </w:tc>
      </w:tr>
      <w:tr w:rsidR="00EA59C7" w:rsidRPr="00C07815" w14:paraId="6118E7FC" w14:textId="77777777" w:rsidTr="00D0078F">
        <w:tc>
          <w:tcPr>
            <w:tcW w:w="2000" w:type="dxa"/>
          </w:tcPr>
          <w:p w14:paraId="57B3EBFF" w14:textId="4E32E177" w:rsidR="00EA59C7" w:rsidRDefault="00961076">
            <w:r w:rsidRPr="00961076">
              <w:lastRenderedPageBreak/>
              <w:t>ATCO0659</w:t>
            </w:r>
          </w:p>
        </w:tc>
        <w:tc>
          <w:tcPr>
            <w:tcW w:w="2266" w:type="dxa"/>
          </w:tcPr>
          <w:p w14:paraId="2C717506" w14:textId="464ED62D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Participação em projeto e/ou atividades de Extensão, excluídas as Atividades Curriculares de Extensão (ACE).</w:t>
            </w:r>
          </w:p>
        </w:tc>
        <w:tc>
          <w:tcPr>
            <w:tcW w:w="2112" w:type="dxa"/>
          </w:tcPr>
          <w:p w14:paraId="17A3236D" w14:textId="2F9F0EAF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10 horas por semestre respeitando o teto de 20 horas.</w:t>
            </w:r>
          </w:p>
        </w:tc>
        <w:tc>
          <w:tcPr>
            <w:tcW w:w="2478" w:type="dxa"/>
          </w:tcPr>
          <w:p w14:paraId="6892C192" w14:textId="26965CA1" w:rsidR="00EA59C7" w:rsidRPr="00EA59C7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Documento que ateste a participação do discente no projeto/atividade, emitido pelo órgão responsável pela ação.</w:t>
            </w:r>
          </w:p>
        </w:tc>
      </w:tr>
      <w:tr w:rsidR="001F7FC3" w:rsidRPr="00C07815" w14:paraId="63AD1D2A" w14:textId="77777777" w:rsidTr="00D0078F">
        <w:tc>
          <w:tcPr>
            <w:tcW w:w="2000" w:type="dxa"/>
          </w:tcPr>
          <w:p w14:paraId="3D2BC98D" w14:textId="77777777" w:rsidR="001F7FC3" w:rsidRDefault="00BD4DEC">
            <w:r>
              <w:t>ATCO0308</w:t>
            </w:r>
          </w:p>
        </w:tc>
        <w:tc>
          <w:tcPr>
            <w:tcW w:w="2266" w:type="dxa"/>
          </w:tcPr>
          <w:p w14:paraId="53E00C59" w14:textId="3342923A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Membro de comissão organizadora de evento</w:t>
            </w:r>
          </w:p>
        </w:tc>
        <w:tc>
          <w:tcPr>
            <w:tcW w:w="2112" w:type="dxa"/>
          </w:tcPr>
          <w:p w14:paraId="5546A246" w14:textId="20C84DA9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10 horas por comissão, respeitando o teto de 20 horas.</w:t>
            </w:r>
          </w:p>
        </w:tc>
        <w:tc>
          <w:tcPr>
            <w:tcW w:w="2478" w:type="dxa"/>
          </w:tcPr>
          <w:p w14:paraId="11CC3F82" w14:textId="52190994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Certificado ou declaração emitida pelo órgão competente ou responsável pelo evento.</w:t>
            </w:r>
          </w:p>
        </w:tc>
      </w:tr>
      <w:tr w:rsidR="001F7FC3" w:rsidRPr="00C07815" w14:paraId="427DC728" w14:textId="77777777" w:rsidTr="00D0078F">
        <w:tc>
          <w:tcPr>
            <w:tcW w:w="2000" w:type="dxa"/>
          </w:tcPr>
          <w:p w14:paraId="0344C448" w14:textId="77777777" w:rsidR="001F7FC3" w:rsidRDefault="00BD4DEC">
            <w:r>
              <w:t>ATCO0083</w:t>
            </w:r>
          </w:p>
        </w:tc>
        <w:tc>
          <w:tcPr>
            <w:tcW w:w="2266" w:type="dxa"/>
          </w:tcPr>
          <w:p w14:paraId="002AA07A" w14:textId="03245D80" w:rsidR="001F7FC3" w:rsidRDefault="00EA59C7">
            <w:r w:rsidRPr="00EA59C7">
              <w:t>Atividades Acadêmicas a Distância</w:t>
            </w:r>
          </w:p>
        </w:tc>
        <w:tc>
          <w:tcPr>
            <w:tcW w:w="2112" w:type="dxa"/>
          </w:tcPr>
          <w:p w14:paraId="7E5B2323" w14:textId="3F62542C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Será pontuada 1 hora para cada 5 horas de atividades acadêmicas à distância. Limite de 10 horas por semestre, respeitando o teto de 30 horas.</w:t>
            </w:r>
          </w:p>
        </w:tc>
        <w:tc>
          <w:tcPr>
            <w:tcW w:w="2478" w:type="dxa"/>
          </w:tcPr>
          <w:p w14:paraId="095FFD1C" w14:textId="795AD930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Certificado ou declaração emitida pelo órgão competente ou responsável pelo evento.</w:t>
            </w:r>
          </w:p>
        </w:tc>
      </w:tr>
      <w:tr w:rsidR="001F7FC3" w:rsidRPr="00C07815" w14:paraId="10BE73EF" w14:textId="77777777" w:rsidTr="00D0078F">
        <w:tc>
          <w:tcPr>
            <w:tcW w:w="2000" w:type="dxa"/>
          </w:tcPr>
          <w:p w14:paraId="6E4E14E8" w14:textId="77777777" w:rsidR="001F7FC3" w:rsidRDefault="00BD4DEC">
            <w:r>
              <w:t>ATCO1191</w:t>
            </w:r>
          </w:p>
        </w:tc>
        <w:tc>
          <w:tcPr>
            <w:tcW w:w="2266" w:type="dxa"/>
          </w:tcPr>
          <w:p w14:paraId="4484FE25" w14:textId="2B8843A7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 xml:space="preserve">Participação como ouvinte em eventos técnicos e/ou científicos (congressos, simpósios, seminários, </w:t>
            </w:r>
            <w:r w:rsidR="00D0078F" w:rsidRPr="00EA59C7">
              <w:rPr>
                <w:lang w:val="pt-BR"/>
              </w:rPr>
              <w:t>mesa-redonda</w:t>
            </w:r>
            <w:r w:rsidRPr="00EA59C7">
              <w:rPr>
                <w:lang w:val="pt-BR"/>
              </w:rPr>
              <w:t>, workshops).</w:t>
            </w:r>
          </w:p>
        </w:tc>
        <w:tc>
          <w:tcPr>
            <w:tcW w:w="2112" w:type="dxa"/>
          </w:tcPr>
          <w:p w14:paraId="3D16A0A4" w14:textId="1CFC093D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5 horas por participação, respeitando o teto de 30 horas.</w:t>
            </w:r>
          </w:p>
        </w:tc>
        <w:tc>
          <w:tcPr>
            <w:tcW w:w="2478" w:type="dxa"/>
          </w:tcPr>
          <w:p w14:paraId="281D8D32" w14:textId="5D94C640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Certificado de participação, emitido pela entidade promotora, constando a carga horária da atividade</w:t>
            </w:r>
          </w:p>
        </w:tc>
      </w:tr>
      <w:tr w:rsidR="001F7FC3" w:rsidRPr="00C07815" w14:paraId="533BF11F" w14:textId="77777777" w:rsidTr="00D0078F">
        <w:tc>
          <w:tcPr>
            <w:tcW w:w="2000" w:type="dxa"/>
          </w:tcPr>
          <w:p w14:paraId="75725736" w14:textId="77777777" w:rsidR="001F7FC3" w:rsidRDefault="00BD4DEC">
            <w:r>
              <w:t>ATCO0335</w:t>
            </w:r>
          </w:p>
        </w:tc>
        <w:tc>
          <w:tcPr>
            <w:tcW w:w="2266" w:type="dxa"/>
          </w:tcPr>
          <w:p w14:paraId="3E88A615" w14:textId="41429631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Ministrante de Curso, Minicurso, Palestra ou Oficina</w:t>
            </w:r>
          </w:p>
        </w:tc>
        <w:tc>
          <w:tcPr>
            <w:tcW w:w="2112" w:type="dxa"/>
          </w:tcPr>
          <w:p w14:paraId="1B584A06" w14:textId="1F71D37D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10 horas por atividade, respeitando o teto de 30 horas.</w:t>
            </w:r>
          </w:p>
        </w:tc>
        <w:tc>
          <w:tcPr>
            <w:tcW w:w="2478" w:type="dxa"/>
          </w:tcPr>
          <w:p w14:paraId="251C8C37" w14:textId="5F6D0151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Certificado de participação, emitido pela entidade promotora, constando a carga horária da atividade</w:t>
            </w:r>
          </w:p>
        </w:tc>
      </w:tr>
      <w:tr w:rsidR="00EA59C7" w:rsidRPr="00C07815" w14:paraId="7BC72B9F" w14:textId="77777777" w:rsidTr="00D0078F">
        <w:tc>
          <w:tcPr>
            <w:tcW w:w="2000" w:type="dxa"/>
          </w:tcPr>
          <w:p w14:paraId="1A3C0A9D" w14:textId="3B47B5D8" w:rsidR="00EA59C7" w:rsidRDefault="00D748E6">
            <w:r w:rsidRPr="00D748E6">
              <w:t>ATCO0193</w:t>
            </w:r>
          </w:p>
        </w:tc>
        <w:tc>
          <w:tcPr>
            <w:tcW w:w="2266" w:type="dxa"/>
          </w:tcPr>
          <w:p w14:paraId="0C6FF312" w14:textId="65674D4F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Participação em cursos de formação profissional</w:t>
            </w:r>
          </w:p>
        </w:tc>
        <w:tc>
          <w:tcPr>
            <w:tcW w:w="2112" w:type="dxa"/>
          </w:tcPr>
          <w:p w14:paraId="3DCCAF57" w14:textId="7D8F01A2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 xml:space="preserve">1 hora para cada 5 horas de curso, </w:t>
            </w:r>
            <w:r w:rsidRPr="00EA59C7">
              <w:rPr>
                <w:lang w:val="pt-BR"/>
              </w:rPr>
              <w:lastRenderedPageBreak/>
              <w:t>respeitando o teto de 30 horas</w:t>
            </w:r>
          </w:p>
        </w:tc>
        <w:tc>
          <w:tcPr>
            <w:tcW w:w="2478" w:type="dxa"/>
          </w:tcPr>
          <w:p w14:paraId="706F601D" w14:textId="78DADBAB" w:rsidR="00EA59C7" w:rsidRPr="00EA59C7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lastRenderedPageBreak/>
              <w:t xml:space="preserve">Declaração/Certificado emitidos pelo responsável pela atividade, </w:t>
            </w:r>
            <w:r w:rsidRPr="00D0078F">
              <w:rPr>
                <w:lang w:val="pt-BR"/>
              </w:rPr>
              <w:lastRenderedPageBreak/>
              <w:t>discriminando o total de horas e as datas de início e de término.</w:t>
            </w:r>
          </w:p>
        </w:tc>
      </w:tr>
      <w:tr w:rsidR="001F7FC3" w:rsidRPr="00C07815" w14:paraId="4F457DC9" w14:textId="77777777" w:rsidTr="00D0078F">
        <w:tc>
          <w:tcPr>
            <w:tcW w:w="2000" w:type="dxa"/>
          </w:tcPr>
          <w:p w14:paraId="3D9E159E" w14:textId="77777777" w:rsidR="001F7FC3" w:rsidRDefault="00BD4DEC">
            <w:r>
              <w:lastRenderedPageBreak/>
              <w:t>ATCO0254</w:t>
            </w:r>
          </w:p>
        </w:tc>
        <w:tc>
          <w:tcPr>
            <w:tcW w:w="2266" w:type="dxa"/>
          </w:tcPr>
          <w:p w14:paraId="74B022B1" w14:textId="77777777" w:rsidR="001F7FC3" w:rsidRDefault="00BD4DEC">
            <w:r>
              <w:t>Estágio não obrigatório</w:t>
            </w:r>
          </w:p>
        </w:tc>
        <w:tc>
          <w:tcPr>
            <w:tcW w:w="2112" w:type="dxa"/>
          </w:tcPr>
          <w:p w14:paraId="242FC767" w14:textId="76FCD6C9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Carga horária equivalente: 1 hora para cada 5 horas de atividade, respeitando o teto de 40 horas.</w:t>
            </w:r>
          </w:p>
        </w:tc>
        <w:tc>
          <w:tcPr>
            <w:tcW w:w="2478" w:type="dxa"/>
          </w:tcPr>
          <w:p w14:paraId="580191DC" w14:textId="11C16D55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Declaração/Certificado emitidos pelo responsável pela atividade, discriminando o total de horas e as datas de início e de término.</w:t>
            </w:r>
          </w:p>
        </w:tc>
      </w:tr>
      <w:tr w:rsidR="00EA59C7" w:rsidRPr="00C07815" w14:paraId="2F5AAF0F" w14:textId="77777777" w:rsidTr="00D0078F">
        <w:tc>
          <w:tcPr>
            <w:tcW w:w="2000" w:type="dxa"/>
          </w:tcPr>
          <w:p w14:paraId="4E7D94D2" w14:textId="45D1A900" w:rsidR="00EA59C7" w:rsidRDefault="00AC407A">
            <w:r>
              <w:t>ATCO0254</w:t>
            </w:r>
            <w:r>
              <w:t xml:space="preserve"> - B</w:t>
            </w:r>
          </w:p>
        </w:tc>
        <w:tc>
          <w:tcPr>
            <w:tcW w:w="2266" w:type="dxa"/>
          </w:tcPr>
          <w:p w14:paraId="42C326B0" w14:textId="4BFD0E8A" w:rsidR="00EA59C7" w:rsidRDefault="00EA59C7">
            <w:r w:rsidRPr="00EA59C7">
              <w:t>Treinamento em serviço</w:t>
            </w:r>
          </w:p>
        </w:tc>
        <w:tc>
          <w:tcPr>
            <w:tcW w:w="2112" w:type="dxa"/>
          </w:tcPr>
          <w:p w14:paraId="53B00514" w14:textId="60A5F956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Carga horária equivalente: 1 hora para cada 5 horas de atividade, respeitando o teto de 40 horas.</w:t>
            </w:r>
          </w:p>
        </w:tc>
        <w:tc>
          <w:tcPr>
            <w:tcW w:w="2478" w:type="dxa"/>
          </w:tcPr>
          <w:p w14:paraId="22BFB39F" w14:textId="5A238AFC" w:rsidR="00EA59C7" w:rsidRPr="00EA59C7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Declaração/Certificado emitidos pelo responsável pela atividade, discriminando o total de horas e as datas de início e de término.</w:t>
            </w:r>
          </w:p>
        </w:tc>
      </w:tr>
      <w:tr w:rsidR="001F7FC3" w:rsidRPr="00C07815" w14:paraId="48221DC0" w14:textId="77777777" w:rsidTr="00D0078F">
        <w:tc>
          <w:tcPr>
            <w:tcW w:w="2000" w:type="dxa"/>
          </w:tcPr>
          <w:p w14:paraId="37F77232" w14:textId="77777777" w:rsidR="001F7FC3" w:rsidRDefault="00BD4DEC">
            <w:r>
              <w:t>ATCO0523</w:t>
            </w:r>
          </w:p>
        </w:tc>
        <w:tc>
          <w:tcPr>
            <w:tcW w:w="2266" w:type="dxa"/>
          </w:tcPr>
          <w:p w14:paraId="2AE4AA67" w14:textId="461E0EF5" w:rsidR="001F7FC3" w:rsidRDefault="00EA59C7">
            <w:r w:rsidRPr="00EA59C7">
              <w:t>Participação em empresa junior</w:t>
            </w:r>
          </w:p>
        </w:tc>
        <w:tc>
          <w:tcPr>
            <w:tcW w:w="2112" w:type="dxa"/>
          </w:tcPr>
          <w:p w14:paraId="2169FAC6" w14:textId="4CE6A7E4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30 horas por ano, respeitando o teto de 30 horas.</w:t>
            </w:r>
          </w:p>
        </w:tc>
        <w:tc>
          <w:tcPr>
            <w:tcW w:w="2478" w:type="dxa"/>
          </w:tcPr>
          <w:p w14:paraId="79C65119" w14:textId="54284A93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Certificado ou declaração emitidos pelo coordenador do grupo. Períodos inferiores a um ano não serão pontuados.</w:t>
            </w:r>
          </w:p>
        </w:tc>
      </w:tr>
      <w:tr w:rsidR="001F7FC3" w:rsidRPr="00C07815" w14:paraId="0944B41C" w14:textId="77777777" w:rsidTr="00D0078F">
        <w:tc>
          <w:tcPr>
            <w:tcW w:w="2000" w:type="dxa"/>
          </w:tcPr>
          <w:p w14:paraId="5FDC175B" w14:textId="77777777" w:rsidR="001F7FC3" w:rsidRDefault="00BD4DEC">
            <w:r>
              <w:t>ATCO0752</w:t>
            </w:r>
          </w:p>
        </w:tc>
        <w:tc>
          <w:tcPr>
            <w:tcW w:w="2266" w:type="dxa"/>
          </w:tcPr>
          <w:p w14:paraId="1978D846" w14:textId="0A9993AF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Participação no PET - Programa de Educação Tutorial</w:t>
            </w:r>
          </w:p>
        </w:tc>
        <w:tc>
          <w:tcPr>
            <w:tcW w:w="2112" w:type="dxa"/>
          </w:tcPr>
          <w:p w14:paraId="4C0DC394" w14:textId="104A7B83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30 horas por ano, respeitando o teto de 30 horas.</w:t>
            </w:r>
          </w:p>
        </w:tc>
        <w:tc>
          <w:tcPr>
            <w:tcW w:w="2478" w:type="dxa"/>
          </w:tcPr>
          <w:p w14:paraId="4714EFEA" w14:textId="046A08EC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Certificado ou declaração emitidos pelo coordenador do grupo. Períodos inferiores a um ano não serão pontuados.</w:t>
            </w:r>
          </w:p>
        </w:tc>
      </w:tr>
      <w:tr w:rsidR="00EA59C7" w:rsidRPr="00C07815" w14:paraId="7ECB054E" w14:textId="77777777" w:rsidTr="00D0078F">
        <w:tc>
          <w:tcPr>
            <w:tcW w:w="8856" w:type="dxa"/>
            <w:gridSpan w:val="4"/>
          </w:tcPr>
          <w:p w14:paraId="6B74E6E6" w14:textId="1EA5AC0C" w:rsidR="00EA59C7" w:rsidRPr="00D0078F" w:rsidRDefault="00EA59C7" w:rsidP="00D0078F">
            <w:pPr>
              <w:jc w:val="center"/>
              <w:rPr>
                <w:b/>
                <w:bCs/>
                <w:lang w:val="pt-BR"/>
              </w:rPr>
            </w:pPr>
            <w:r w:rsidRPr="00D0078F">
              <w:rPr>
                <w:b/>
                <w:bCs/>
                <w:lang w:val="pt-BR"/>
              </w:rPr>
              <w:t>Atividades de caráter artístico e cultural</w:t>
            </w:r>
          </w:p>
        </w:tc>
      </w:tr>
      <w:tr w:rsidR="001F7FC3" w:rsidRPr="00C07815" w14:paraId="4BFB1910" w14:textId="77777777" w:rsidTr="00D0078F">
        <w:tc>
          <w:tcPr>
            <w:tcW w:w="2000" w:type="dxa"/>
          </w:tcPr>
          <w:p w14:paraId="2BBE5051" w14:textId="77777777" w:rsidR="001F7FC3" w:rsidRDefault="00BD4DEC">
            <w:r>
              <w:t>ATCO0517</w:t>
            </w:r>
          </w:p>
        </w:tc>
        <w:tc>
          <w:tcPr>
            <w:tcW w:w="2266" w:type="dxa"/>
          </w:tcPr>
          <w:p w14:paraId="3F1C0B78" w14:textId="0E5ABEF9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Participação em cursos de Língua Estrangeira</w:t>
            </w:r>
          </w:p>
        </w:tc>
        <w:tc>
          <w:tcPr>
            <w:tcW w:w="2112" w:type="dxa"/>
          </w:tcPr>
          <w:p w14:paraId="31F0BE7B" w14:textId="7440D4AB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 hora para cada 10 horas de curso, respeitando o teto de 30 horas.</w:t>
            </w:r>
          </w:p>
        </w:tc>
        <w:tc>
          <w:tcPr>
            <w:tcW w:w="2478" w:type="dxa"/>
          </w:tcPr>
          <w:p w14:paraId="7BC83DE3" w14:textId="2067D017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Certificado ou declaração constando a carga horária do curso, data de início e de término.</w:t>
            </w:r>
          </w:p>
        </w:tc>
      </w:tr>
      <w:tr w:rsidR="001F7FC3" w:rsidRPr="00C07815" w14:paraId="365BC4D3" w14:textId="77777777" w:rsidTr="00D0078F">
        <w:tc>
          <w:tcPr>
            <w:tcW w:w="2000" w:type="dxa"/>
          </w:tcPr>
          <w:p w14:paraId="7AFD4E5B" w14:textId="77777777" w:rsidR="001F7FC3" w:rsidRDefault="00BD4DEC">
            <w:r>
              <w:lastRenderedPageBreak/>
              <w:t>ATCO1073</w:t>
            </w:r>
          </w:p>
        </w:tc>
        <w:tc>
          <w:tcPr>
            <w:tcW w:w="2266" w:type="dxa"/>
          </w:tcPr>
          <w:p w14:paraId="62B3E734" w14:textId="7FF9B72F" w:rsidR="001F7FC3" w:rsidRDefault="00EA59C7">
            <w:r w:rsidRPr="00EA59C7">
              <w:t>Voluntário de entidades filantrópicas</w:t>
            </w:r>
          </w:p>
        </w:tc>
        <w:tc>
          <w:tcPr>
            <w:tcW w:w="2112" w:type="dxa"/>
          </w:tcPr>
          <w:p w14:paraId="2AB99055" w14:textId="4E28760D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5 horas/semestre, respeitando o teto de 10 horas.</w:t>
            </w:r>
          </w:p>
        </w:tc>
        <w:tc>
          <w:tcPr>
            <w:tcW w:w="2478" w:type="dxa"/>
          </w:tcPr>
          <w:p w14:paraId="2BE2C993" w14:textId="5C34DFCD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Certificado ou declaração constando a carga horária do curso, data de início e de término.</w:t>
            </w:r>
          </w:p>
        </w:tc>
      </w:tr>
      <w:tr w:rsidR="001F7FC3" w:rsidRPr="00C07815" w14:paraId="35C77E06" w14:textId="77777777" w:rsidTr="00D0078F">
        <w:tc>
          <w:tcPr>
            <w:tcW w:w="2000" w:type="dxa"/>
          </w:tcPr>
          <w:p w14:paraId="799AA3DF" w14:textId="77777777" w:rsidR="001F7FC3" w:rsidRDefault="00BD4DEC">
            <w:r>
              <w:t>ATCO0468</w:t>
            </w:r>
          </w:p>
        </w:tc>
        <w:tc>
          <w:tcPr>
            <w:tcW w:w="2266" w:type="dxa"/>
          </w:tcPr>
          <w:p w14:paraId="3C8D9E51" w14:textId="3C27079D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Participação em atividades de caráter artístico e cultural</w:t>
            </w:r>
          </w:p>
        </w:tc>
        <w:tc>
          <w:tcPr>
            <w:tcW w:w="2112" w:type="dxa"/>
          </w:tcPr>
          <w:p w14:paraId="1FFF7074" w14:textId="3CC9259C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 hora por atividade/evento, respeitando o teto de 5 horas.</w:t>
            </w:r>
          </w:p>
        </w:tc>
        <w:tc>
          <w:tcPr>
            <w:tcW w:w="2478" w:type="dxa"/>
          </w:tcPr>
          <w:p w14:paraId="2589E29E" w14:textId="4C86B22E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Comprovante emitido pela Instituição promotora/responsável pela atividade.</w:t>
            </w:r>
          </w:p>
        </w:tc>
      </w:tr>
      <w:tr w:rsidR="00EA59C7" w:rsidRPr="00D0078F" w14:paraId="013A830A" w14:textId="77777777" w:rsidTr="00D0078F">
        <w:tc>
          <w:tcPr>
            <w:tcW w:w="8856" w:type="dxa"/>
            <w:gridSpan w:val="4"/>
          </w:tcPr>
          <w:p w14:paraId="2B193607" w14:textId="27B31F79" w:rsidR="00EA59C7" w:rsidRPr="00D0078F" w:rsidRDefault="00EA59C7" w:rsidP="00D0078F">
            <w:pPr>
              <w:jc w:val="center"/>
              <w:rPr>
                <w:b/>
                <w:bCs/>
              </w:rPr>
            </w:pPr>
            <w:proofErr w:type="spellStart"/>
            <w:r w:rsidRPr="00D0078F">
              <w:rPr>
                <w:b/>
                <w:bCs/>
              </w:rPr>
              <w:t>Atividades</w:t>
            </w:r>
            <w:proofErr w:type="spellEnd"/>
            <w:r w:rsidRPr="00D0078F">
              <w:rPr>
                <w:b/>
                <w:bCs/>
              </w:rPr>
              <w:t xml:space="preserve"> de </w:t>
            </w:r>
            <w:proofErr w:type="spellStart"/>
            <w:r w:rsidRPr="00D0078F">
              <w:rPr>
                <w:b/>
                <w:bCs/>
              </w:rPr>
              <w:t>Representação</w:t>
            </w:r>
            <w:proofErr w:type="spellEnd"/>
            <w:r w:rsidRPr="00D0078F">
              <w:rPr>
                <w:b/>
                <w:bCs/>
              </w:rPr>
              <w:t xml:space="preserve"> </w:t>
            </w:r>
            <w:proofErr w:type="spellStart"/>
            <w:r w:rsidRPr="00D0078F">
              <w:rPr>
                <w:b/>
                <w:bCs/>
              </w:rPr>
              <w:t>Estudantil</w:t>
            </w:r>
            <w:proofErr w:type="spellEnd"/>
          </w:p>
        </w:tc>
      </w:tr>
      <w:tr w:rsidR="001F7FC3" w:rsidRPr="00C07815" w14:paraId="6A51F030" w14:textId="77777777" w:rsidTr="00D0078F">
        <w:tc>
          <w:tcPr>
            <w:tcW w:w="2000" w:type="dxa"/>
          </w:tcPr>
          <w:p w14:paraId="413A6F9E" w14:textId="77777777" w:rsidR="001F7FC3" w:rsidRDefault="00BD4DEC">
            <w:r>
              <w:t>ATCO1014</w:t>
            </w:r>
          </w:p>
        </w:tc>
        <w:tc>
          <w:tcPr>
            <w:tcW w:w="2266" w:type="dxa"/>
          </w:tcPr>
          <w:p w14:paraId="79D8C627" w14:textId="000C39D1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Representação estudantil nos diversos órgãos colegiados da UFU</w:t>
            </w:r>
          </w:p>
        </w:tc>
        <w:tc>
          <w:tcPr>
            <w:tcW w:w="2112" w:type="dxa"/>
          </w:tcPr>
          <w:p w14:paraId="0C36CA7F" w14:textId="13CBBB6C" w:rsidR="001F7FC3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5 horas por semestre, respeitando o teto de 20 horas.</w:t>
            </w:r>
          </w:p>
        </w:tc>
        <w:tc>
          <w:tcPr>
            <w:tcW w:w="2478" w:type="dxa"/>
          </w:tcPr>
          <w:p w14:paraId="2D031539" w14:textId="2B7D8BAC" w:rsidR="001F7FC3" w:rsidRPr="00D0078F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Atas ou documentos similares que atestem a nomeação e a exoneração ou término do mandato, emitidas pelo órgão competente</w:t>
            </w:r>
          </w:p>
        </w:tc>
      </w:tr>
      <w:tr w:rsidR="00EA59C7" w:rsidRPr="00C07815" w14:paraId="39CB6DB4" w14:textId="77777777" w:rsidTr="00D0078F">
        <w:tc>
          <w:tcPr>
            <w:tcW w:w="2000" w:type="dxa"/>
          </w:tcPr>
          <w:p w14:paraId="2327DC63" w14:textId="0A01142A" w:rsidR="00EA59C7" w:rsidRDefault="003C1145">
            <w:r w:rsidRPr="003C1145">
              <w:t>ATCO1350</w:t>
            </w:r>
          </w:p>
        </w:tc>
        <w:tc>
          <w:tcPr>
            <w:tcW w:w="2266" w:type="dxa"/>
          </w:tcPr>
          <w:p w14:paraId="4B3E9882" w14:textId="6AF5A111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Membro de Diretoria de Diretório Acadêmico do Curso, Atlética ou DCE (UFU)</w:t>
            </w:r>
          </w:p>
        </w:tc>
        <w:tc>
          <w:tcPr>
            <w:tcW w:w="2112" w:type="dxa"/>
          </w:tcPr>
          <w:p w14:paraId="3B6D8533" w14:textId="413E35B5" w:rsidR="00EA59C7" w:rsidRPr="00EA59C7" w:rsidRDefault="00EA59C7">
            <w:pPr>
              <w:rPr>
                <w:lang w:val="pt-BR"/>
              </w:rPr>
            </w:pPr>
            <w:r w:rsidRPr="00EA59C7">
              <w:rPr>
                <w:lang w:val="pt-BR"/>
              </w:rPr>
              <w:t>10 horas por semestre, respeitando o teto de 20 horas.</w:t>
            </w:r>
          </w:p>
        </w:tc>
        <w:tc>
          <w:tcPr>
            <w:tcW w:w="2478" w:type="dxa"/>
          </w:tcPr>
          <w:p w14:paraId="739BC46D" w14:textId="0A641AAE" w:rsidR="00EA59C7" w:rsidRPr="00EA59C7" w:rsidRDefault="00D0078F">
            <w:pPr>
              <w:rPr>
                <w:lang w:val="pt-BR"/>
              </w:rPr>
            </w:pPr>
            <w:r w:rsidRPr="00D0078F">
              <w:rPr>
                <w:lang w:val="pt-BR"/>
              </w:rPr>
              <w:t>Atas ou documentos similares que atestem a nomeação e a exoneração ou término do mandato, emitidas pelo órgão competente</w:t>
            </w:r>
          </w:p>
        </w:tc>
      </w:tr>
    </w:tbl>
    <w:p w14:paraId="64786263" w14:textId="77777777" w:rsidR="00BD4DEC" w:rsidRPr="00EA59C7" w:rsidRDefault="00BD4DEC">
      <w:pPr>
        <w:rPr>
          <w:lang w:val="pt-BR"/>
        </w:rPr>
      </w:pPr>
    </w:p>
    <w:sectPr w:rsidR="00BD4DEC" w:rsidRPr="00EA59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6820053">
    <w:abstractNumId w:val="8"/>
  </w:num>
  <w:num w:numId="2" w16cid:durableId="207305678">
    <w:abstractNumId w:val="6"/>
  </w:num>
  <w:num w:numId="3" w16cid:durableId="2126002714">
    <w:abstractNumId w:val="5"/>
  </w:num>
  <w:num w:numId="4" w16cid:durableId="755444796">
    <w:abstractNumId w:val="4"/>
  </w:num>
  <w:num w:numId="5" w16cid:durableId="1428699369">
    <w:abstractNumId w:val="7"/>
  </w:num>
  <w:num w:numId="6" w16cid:durableId="2000034466">
    <w:abstractNumId w:val="3"/>
  </w:num>
  <w:num w:numId="7" w16cid:durableId="1007363314">
    <w:abstractNumId w:val="2"/>
  </w:num>
  <w:num w:numId="8" w16cid:durableId="543298464">
    <w:abstractNumId w:val="1"/>
  </w:num>
  <w:num w:numId="9" w16cid:durableId="173022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DBA"/>
    <w:rsid w:val="0015074B"/>
    <w:rsid w:val="001F7FC3"/>
    <w:rsid w:val="0029639D"/>
    <w:rsid w:val="00326F90"/>
    <w:rsid w:val="003C1145"/>
    <w:rsid w:val="00492DDF"/>
    <w:rsid w:val="00615F07"/>
    <w:rsid w:val="00961076"/>
    <w:rsid w:val="00AA1D8D"/>
    <w:rsid w:val="00AC407A"/>
    <w:rsid w:val="00B47730"/>
    <w:rsid w:val="00BD4DEC"/>
    <w:rsid w:val="00C07815"/>
    <w:rsid w:val="00C21E2C"/>
    <w:rsid w:val="00CB0664"/>
    <w:rsid w:val="00D0078F"/>
    <w:rsid w:val="00D748E6"/>
    <w:rsid w:val="00EA59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04B39"/>
  <w14:defaultImageDpi w14:val="300"/>
  <w15:docId w15:val="{7D1C9762-5E61-49FD-B470-A95B866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1019</Words>
  <Characters>5507</Characters>
  <Application>Microsoft Office Word</Application>
  <DocSecurity>0</DocSecurity>
  <Lines>45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Marcus Cossi</cp:lastModifiedBy>
  <cp:revision>8</cp:revision>
  <dcterms:created xsi:type="dcterms:W3CDTF">2026-05-05T13:51:00Z</dcterms:created>
  <dcterms:modified xsi:type="dcterms:W3CDTF">2026-06-15T17:20:00Z</dcterms:modified>
  <cp:category/>
</cp:coreProperties>
</file>